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军民融合研究丛书  国防科技创新</w:t>
      </w:r>
    </w:p>
    <w:p>
      <w:r>
        <w:rPr>
          <w:rFonts w:ascii="宋体" w:hAnsi="宋体" w:eastAsia="宋体"/>
          <w:sz w:val="24"/>
        </w:rPr>
        <w:t>黄朝峰主编；周长峰，董晓辉副主编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军民融合研究丛书  国防科技创新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黄朝峰主编；周长峰，董晓辉副主编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本书出售、求购地址：https://www.jiaokey.com/book/detail/14410004.html</w:t>
      </w:r>
    </w:p>
    <w:p>
      <w:r>
        <w:t>更多相关图书推荐：https://www.jiaokey.com</w:t>
      </w:r>
    </w:p>
    <w:p>
      <w:r>
        <w:t>黄朝峰主编；周长峰，董晓辉副主编 其他作品：https://www.jiaokey.com/tag/黄朝峰主编；周长峰，董晓辉副主编.html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关键词搜索：https://www.jiaokey.com/tag/军民融合研究丛书  国防科技创新.html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