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书名：我不存在的曼彻斯特</w:t>
      </w:r>
    </w:p>
    <w:p>
      <w:r>
        <w:t>作者：（英）霍莉·塞登著；钱思文译</w:t>
      </w:r>
    </w:p>
    <w:p>
      <w:r>
        <w:t>出版社：北京联合出版公司,2018.05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我不存在的曼彻斯特 评论地址：https://www.jiaokey.com/book/detail/14410153.html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