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书名：这里的黎明静悄悄</w:t>
      </w:r>
    </w:p>
    <w:p>
      <w:r>
        <w:t>作者：（苏）鲍里斯·瓦西里耶夫著；李钧学，张敬铭译</w:t>
      </w:r>
    </w:p>
    <w:p>
      <w:r>
        <w:t>出版社：武汉:长江文艺出版社,2018.05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这里的黎明静悄悄 评论地址：https://www.jiaokey.com/book/detail/14410329.html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