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作者：（英）肯尼思·格雷厄姆著</w:t>
      </w:r>
    </w:p>
    <w:p>
      <w:r>
        <w:t>出版社：南昌:百花洲文艺出版社,2018.01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柳林风声 评论地址：https://www.jiaokey.com/book/detail/14410343.html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