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书名：给儿童的未来科学书  智能生活</w:t>
      </w:r>
    </w:p>
    <w:p>
      <w:r>
        <w:t>作者：（英）费利西娅·劳（Felicia Law），（英）萨伦娜·泰勒（Saranne Taylor）</w:t>
      </w:r>
    </w:p>
    <w:p>
      <w:r>
        <w:t>出版社：北京：电子工业出版社</w:t>
      </w:r>
    </w:p>
    <w:p>
      <w:r>
        <w:t>出版日期：2018</w:t>
      </w:r>
    </w:p>
    <w:p>
      <w:r>
        <w:t>总页数：112</w:t>
      </w:r>
    </w:p>
    <w:p>
      <w:r>
        <w:t>更多请访问教客网: www.jiaokey.com</w:t>
      </w:r>
    </w:p>
    <w:p>
      <w:r>
        <w:t>给儿童的未来科学书  智能生活 评论地址：https://www.jiaokey.com/book/detail/14410423.html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