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美国无形资产会计制度的历史演变  1900年至2010年（日文）</w:t>
      </w:r>
    </w:p>
    <w:p>
      <w:r>
        <w:rPr>
          <w:rFonts w:ascii="宋体" w:hAnsi="宋体" w:eastAsia="宋体"/>
          <w:sz w:val="24"/>
        </w:rPr>
        <w:t>付丹丹著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美国无形资产会计制度的历史演变  1900年至2010年（日文）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本书出售、求购地址：https://www.jiaokey.com/book/detail/14410489.html</w:t>
      </w:r>
    </w:p>
    <w:p>
      <w:r>
        <w:t>更多相关图书推荐：https://www.jiaokey.com</w:t>
      </w:r>
    </w:p>
    <w:p>
      <w:r>
        <w:t>付丹丹著 其他作品：https://www.jiaokey.com/tag/付丹丹著.html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关键词搜索：https://www.jiaokey.com/tag/美国无形资产会计制度的历史演变  1900年至2010年（日文）.html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