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书名：小书虫读经典  安妮日记  全译本</w:t>
      </w:r>
    </w:p>
    <w:p>
      <w:r>
        <w:t>作者：（德）安妮·弗兰克著；王晋华译</w:t>
      </w:r>
    </w:p>
    <w:p>
      <w:r>
        <w:t>出版社：北京：作家出版社</w:t>
      </w:r>
    </w:p>
    <w:p>
      <w:r>
        <w:t>出版日期：2018</w:t>
      </w:r>
    </w:p>
    <w:p>
      <w:r>
        <w:t>总页数：305</w:t>
      </w:r>
    </w:p>
    <w:p>
      <w:r>
        <w:t>更多请访问教客网: www.jiaokey.com</w:t>
      </w:r>
    </w:p>
    <w:p>
      <w:r>
        <w:t>小书虫读经典  安妮日记  全译本 评论地址：https://www.jiaokey.com/book/detail/14410634.html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