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电梯1号的玩笑  乘电梯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电梯1号的玩笑  乘电梯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本书出售、求购地址：https://www.jiaokey.com/book/detail/14410656.html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关键词搜索：https://www.jiaokey.com/tag/电梯1号的玩笑  乘电梯.html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