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出行考  全球私家车忧思录</w:t>
      </w:r>
    </w:p>
    <w:p>
      <w:r>
        <w:rPr>
          <w:rFonts w:ascii="宋体" w:hAnsi="宋体" w:eastAsia="宋体"/>
          <w:sz w:val="24"/>
        </w:rPr>
        <w:t>（加）塔拉斯·格瑞斯科（Taras Grescoe）著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出行考  全球私家车忧思录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（加）塔拉斯·格瑞斯科（Taras Grescoe）著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本书出售、求购地址：https://www.jiaokey.com/book/detail/14410663.html</w:t>
      </w:r>
    </w:p>
    <w:p>
      <w:r>
        <w:t>更多相关图书推荐：https://www.jiaokey.com</w:t>
      </w:r>
    </w:p>
    <w:p>
      <w:r>
        <w:t>（加）塔拉斯·格瑞斯科（Taras Grescoe）著 其他作品：https://www.jiaokey.com/tag/（加）塔拉斯·格瑞斯科（Taras Grescoe）著.html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关键词搜索：https://www.jiaokey.com/tag/出行考  全球私家车忧思录.html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