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好想住文艺风的家  厨卫设计与软装搭配</w:t>
      </w:r>
    </w:p>
    <w:p>
      <w:r>
        <w:rPr>
          <w:rFonts w:ascii="宋体" w:hAnsi="宋体" w:eastAsia="宋体"/>
          <w:sz w:val="24"/>
        </w:rPr>
        <w:t>夏然编著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好想住文艺风的家  厨卫设计与软装搭配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本书出售、求购地址：https://www.jiaokey.com/book/detail/14410690.html</w:t>
      </w:r>
    </w:p>
    <w:p>
      <w:r>
        <w:t>更多相关图书推荐：https://www.jiaokey.com</w:t>
      </w:r>
    </w:p>
    <w:p>
      <w:r>
        <w:t>夏然编著 其他作品：https://www.jiaokey.com/tag/夏然编著.html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关键词搜索：https://www.jiaokey.com/tag/好想住文艺风的家  厨卫设计与软装搭配.html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