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最后的演讲</w:t>
      </w:r>
    </w:p>
    <w:p>
      <w:r>
        <w:rPr>
          <w:rFonts w:ascii="宋体" w:hAnsi="宋体" w:eastAsia="宋体"/>
          <w:sz w:val="24"/>
        </w:rPr>
        <w:t>（美）兰迪·波许，（美）杰弗里·扎斯洛著；吴笑寒译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（美）兰迪·波许，（美）杰弗里·扎斯洛著；吴笑寒译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本书出售、求购地址：https://www.jiaokey.com/book/detail/14410713.html</w:t>
      </w:r>
    </w:p>
    <w:p>
      <w:r>
        <w:t>更多相关图书推荐：https://www.jiaokey.com</w:t>
      </w:r>
    </w:p>
    <w:p>
      <w:r>
        <w:t>（美）兰迪·波许，（美）杰弗里·扎斯洛著；吴笑寒译 其他作品：https://www.jiaokey.com/tag/（美）兰迪·波许，（美）杰弗里·扎斯洛著；吴笑寒译.html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关键词搜索：https://www.jiaokey.com/tag/最后的演讲.html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