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小学生爱看的趣味科学启蒙书  医学与科技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小学生爱看的趣味科学启蒙书  医学与科技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本书出售、求购地址：https://www.jiaokey.com/book/detail/14410724.html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关键词搜索：https://www.jiaokey.com/tag/小学生爱看的趣味科学启蒙书  医学与科技.html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