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修车保养不求人</w:t>
      </w:r>
    </w:p>
    <w:p>
      <w:r>
        <w:rPr>
          <w:rFonts w:ascii="宋体" w:hAnsi="宋体" w:eastAsia="宋体"/>
          <w:sz w:val="24"/>
        </w:rPr>
        <w:t>（英）卡罗琳·雷克著；孔瑜编译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修车保养不求人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（英）卡罗琳·雷克著；孔瑜编译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汽车-车辆修理-汽车-车辆保养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本书出售、求购地址：https://www.jiaokey.com/book/detail/14410731.html</w:t>
      </w:r>
    </w:p>
    <w:p>
      <w:r>
        <w:t>更多相关图书推荐：https://www.jiaokey.com</w:t>
      </w:r>
    </w:p>
    <w:p>
      <w:r>
        <w:t>（英）卡罗琳·雷克著；孔瑜编译 其他作品：https://www.jiaokey.com/tag/（英）卡罗琳·雷克著；孔瑜编译.html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关键词搜索：https://www.jiaokey.com/tag/汽车-车辆修理-汽车-车辆保养.html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