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第6辑  我要当汽车工程师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第6辑  我要当汽车工程师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本书出售、求购地址：https://www.jiaokey.com/book/detail/14410741.html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第6辑  我要当汽车工程师.html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