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书名：荒木飞吕彦的漫画术</w:t>
      </w:r>
    </w:p>
    <w:p>
      <w:r>
        <w:t>作者：（日）荒&lt;font color=Red&gt;木&lt;/font&gt;飞吕彦著；曹逸冰译</w:t>
      </w:r>
    </w:p>
    <w:p>
      <w:r>
        <w:t>出版社：北京:新星出版社,2018.05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荒木飞吕彦的漫画术 评论地址：https://www.jiaokey.com/book/detail/14412704.html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