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噩梦的设计者</w:t>
      </w:r>
    </w:p>
    <w:p>
      <w:r>
        <w:t>作者：森村诚一著；施元辉译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施元辉译文精选  噩梦的设计者 评论地址：https://www.jiaokey.com/book/detail/14412818.html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