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书名：施元辉译文精选  女富翁的遗产</w:t>
      </w:r>
    </w:p>
    <w:p>
      <w:r>
        <w:t>作者：高木彬光著；施元辉译</w:t>
      </w:r>
    </w:p>
    <w:p>
      <w:r>
        <w:t>出版社：福州:海峡文艺出版社,2018.03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施元辉译文精选  女富翁的遗产 评论地址：https://www.jiaokey.com/book/detail/14412824.html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