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书名：杨军风短篇小说选</w:t>
      </w:r>
    </w:p>
    <w:p>
      <w:r>
        <w:t>作者：&lt;font color=Red&gt;杨&lt;/font&gt;军风著</w:t>
      </w:r>
    </w:p>
    <w:p>
      <w:r>
        <w:t>出版社：北京:中国电影出版社,2017.12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杨军风短篇小说选 评论地址：https://www.jiaokey.com/book/detail/14412887.html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