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书名：流动的盛宴</w:t>
      </w:r>
    </w:p>
    <w:p>
      <w:r>
        <w:t>作者：欧内斯特，海明威</w:t>
      </w:r>
    </w:p>
    <w:p>
      <w:r>
        <w:t>出版社：南京:译林出版社,2018.07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流动的盛宴 评论地址：https://www.jiaokey.com/book/detail/14412890.html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