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书名：诺贝尔文学奖大系  邪恶之路</w:t>
      </w:r>
    </w:p>
    <w:p>
      <w:r>
        <w:t>作者：&lt;font color=Red&gt;黛&lt;/font&gt;莱达著</w:t>
      </w:r>
    </w:p>
    <w:p>
      <w:r>
        <w:t>出版社：福州:海峡文艺出版社,2017.11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诺贝尔文学奖大系  邪恶之路 评论地址：https://www.jiaokey.com/book/detail/14412922.html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