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书名：诗歌行者系列  徐志摩  人生过处，梦痕轻轻</w:t>
      </w:r>
    </w:p>
    <w:p>
      <w:r>
        <w:t>作者：王楠著</w:t>
      </w:r>
    </w:p>
    <w:p>
      <w:r>
        <w:t>出版社：哈尔滨:哈尔滨出版社,2018.03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诗歌行者系列  徐志摩  人生过处，梦痕轻轻 评论地址：https://www.jiaokey.com/book/detail/14413863.html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