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书名：宝宝好习惯养成绘本  爬高  学步  0-2岁</w:t>
      </w:r>
    </w:p>
    <w:p>
      <w:r>
        <w:t>作者：（韩）尹吕凛，（韩）申燕美著；（韩）金玟暻，（韩）金东勋绘；申敬爱译</w:t>
      </w:r>
    </w:p>
    <w:p>
      <w:r>
        <w:t>出版社：延吉:延边人民出版社,2016.11</w:t>
      </w:r>
    </w:p>
    <w:p>
      <w:r>
        <w:t>出版日期：</w:t>
      </w:r>
    </w:p>
    <w:p>
      <w:r>
        <w:t>总页数：30</w:t>
      </w:r>
    </w:p>
    <w:p>
      <w:r>
        <w:t>更多请访问教客网: www.jiaokey.com</w:t>
      </w:r>
    </w:p>
    <w:p>
      <w:r>
        <w:t>宝宝好习惯养成绘本  爬高  学步  0-2岁 评论地址：https://www.jiaokey.com/book/detail/14413888.html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