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书名：给儿童的未来科学书  太空时代</w:t>
      </w:r>
    </w:p>
    <w:p>
      <w:r>
        <w:t>作者：（英）费利西娅·劳（Felicia Law），（英）萨伦娜·泰勒（Saranne Taylor）</w:t>
      </w:r>
    </w:p>
    <w:p>
      <w:r>
        <w:t>出版社：北京：电子工业出版社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给儿童的未来科学书  太空时代 评论地址：https://www.jiaokey.com/book/detail/14413934.html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