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书名：当动物有钱了</w:t>
      </w:r>
    </w:p>
    <w:p>
      <w:r>
        <w:t>作者：（德）乌瑞克·莫切乌利西著；（德）马蒂亚斯·卡尔绘；郭颖平译</w:t>
      </w:r>
    </w:p>
    <w:p>
      <w:r>
        <w:t>出版社：北京:海豚出版社,2018.06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当动物有钱了 评论地址：https://www.jiaokey.com/book/detail/14413949.html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