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书名：狮子、女巫和魔衣橱  彩绘注音版</w:t>
      </w:r>
    </w:p>
    <w:p>
      <w:r>
        <w:t>作者：（英）C.S.刘易斯原著；闫雪梅改编</w:t>
      </w:r>
    </w:p>
    <w:p>
      <w:r>
        <w:t>出版社：南昌:二十一世纪出版社,2017.05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狮子、女巫和魔衣橱  彩绘注音版 评论地址：https://www.jiaokey.com/book/detail/14413957.html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