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书名：宝宝好习惯养成绘本  这是什么呀</w:t>
      </w:r>
    </w:p>
    <w:p>
      <w:r>
        <w:t>作者：（韩）洪芝燕，（韩）尹吕凛，（韩）郑华贞，（韩）金玟暻</w:t>
      </w:r>
    </w:p>
    <w:p>
      <w:r>
        <w:t>出版社：延吉:延边人民出版社,2016.11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宝宝好习惯养成绘本  这是什么呀 评论地址：https://www.jiaokey.com/book/detail/14413965.html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