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书名：我们在一起  下一个是我</w:t>
      </w:r>
    </w:p>
    <w:p>
      <w:r>
        <w:t>作者:（日）井本蓉子文图；崔维燕译</w:t>
      </w:r>
    </w:p>
    <w:p>
      <w:r>
        <w:t>出版社:北京:教育科学出版社,2018.01</w:t>
      </w:r>
    </w:p>
    <w:p>
      <w:r>
        <w:t>出版日期：</w:t>
      </w:r>
    </w:p>
    <w:p>
      <w:r>
        <w:t>总页数：32</w:t>
      </w:r>
    </w:p>
    <w:p>
      <w:r>
        <w:t>更多请访问教客网:www.jiaokey.com</w:t>
      </w:r>
    </w:p>
    <w:p>
      <w:r>
        <w:t>我们在一起  下一个是我评论地址：https://www.jiaokey.com/book/detail/14413967.html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