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书名：谈美书简  精读版</w:t>
      </w:r>
    </w:p>
    <w:p>
      <w:r>
        <w:t>作者:朱光潜著；立人主编</w:t>
      </w:r>
    </w:p>
    <w:p>
      <w:r>
        <w:t>出版社:成都:天地出版社,2018.05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谈美书简  精读版评论地址：https://www.jiaokey.com/book/detail/14414000.html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