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书名：教练型父母  支持孩子做更好的自己</w:t>
      </w:r>
    </w:p>
    <w:p>
      <w:r>
        <w:t>作者：朱建忠著</w:t>
      </w:r>
    </w:p>
    <w:p>
      <w:r>
        <w:t>出版社：北京联合出版公司,2018.05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教练型父母  支持孩子做更好的自己 评论地址：https://www.jiaokey.com/book/detail/14414119.html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