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书名：一颗不想长大的蛋  鸡蛋姐姐</w:t>
      </w:r>
    </w:p>
    <w:p>
      <w:r>
        <w:t>作者：（日）秋山匡著；（日）猿渡静子译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一颗不想长大的蛋  鸡蛋姐姐 评论地址：https://www.jiaokey.com/book/detail/14414127.html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