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书名：我是假面骑士FOURZE  坚持住，小宽！</w:t>
      </w:r>
    </w:p>
    <w:p>
      <w:r>
        <w:t>作者：（日）信实文图；田秀娟译</w:t>
      </w:r>
    </w:p>
    <w:p>
      <w:r>
        <w:t>出版社：北京联合出版公司,2018.06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我是假面骑士FOURZE  坚持住，小宽！ 评论地址：https://www.jiaokey.com/book/detail/14414145.html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