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书名：宝宝好习惯养成绘本  我不再害怕了</w:t>
      </w:r>
    </w:p>
    <w:p>
      <w:r>
        <w:t>作者：（韩）尹芝燕文；（韩）徐明珠绘；申敬爱译</w:t>
      </w:r>
    </w:p>
    <w:p>
      <w:r>
        <w:t>出版社：延吉:延边人民出版社,2016.11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宝宝好习惯养成绘本  我不再害怕了 评论地址：https://www.jiaokey.com/book/detail/14414171.html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