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书名：儿童自我管理绘本  做个有出息的孩子  不急躁，耐心学本领</w:t>
      </w:r>
    </w:p>
    <w:p>
      <w:r>
        <w:t>作者：付燕妮文；陈志鸿图</w:t>
      </w:r>
    </w:p>
    <w:p>
      <w:r>
        <w:t>出版社：北京:中国人口出版社,2018.05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儿童自我管理绘本  做个有出息的孩子  不急躁，耐心学本领 评论地址：https://www.jiaokey.com/book/detail/14414202.html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