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书名：神奇飞屋  乘坐雨滴</w:t>
      </w:r>
    </w:p>
    <w:p>
      <w:r>
        <w:t>作者：老渔著</w:t>
      </w:r>
    </w:p>
    <w:p>
      <w:r>
        <w:t>出版社：北京:科学普及出版社,2018.02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神奇飞屋  乘坐雨滴 评论地址：https://www.jiaokey.com/book/detail/14414231.html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