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书名：小树苗儿童成长经典阅读宝库  希腊神话故事</w:t>
      </w:r>
    </w:p>
    <w:p>
      <w:r>
        <w:t>作者：屈聪，蔡冬青改编</w:t>
      </w:r>
    </w:p>
    <w:p>
      <w:r>
        <w:t>出版社：合肥:安徽少年儿童出版社,2018.04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小树苗儿童成长经典阅读宝库  希腊神话故事 评论地址：https://www.jiaokey.com/book/detail/14414246.html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