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艾布·胡莱赖如是说</w:t>
      </w:r>
    </w:p>
    <w:p>
      <w:r>
        <w:rPr>
          <w:rFonts w:ascii="宋体" w:hAnsi="宋体" w:eastAsia="宋体"/>
          <w:sz w:val="24"/>
        </w:rPr>
        <w:t>（突尼斯）马哈茂德·马斯阿迪著；王德新译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艾布·胡莱赖如是说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（突尼斯）马哈茂德·马斯阿迪著；王德新译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本书出售、求购地址：https://www.jiaokey.com/book/detail/14414331.html</w:t>
      </w:r>
    </w:p>
    <w:p>
      <w:r>
        <w:t>更多相关图书推荐：https://www.jiaokey.com</w:t>
      </w:r>
    </w:p>
    <w:p>
      <w:r>
        <w:t>（突尼斯）马哈茂德·马斯阿迪著；王德新译 其他作品：https://www.jiaokey.com/tag/（突尼斯）马哈茂德·马斯阿迪著；王德新译.html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关键词搜索：https://www.jiaokey.com/tag/艾布·胡莱赖如是说.html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