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28天搞定托福口语</w:t>
      </w:r>
    </w:p>
    <w:p>
      <w:r>
        <w:t>作者：孟炎，胡秀民编著</w:t>
      </w:r>
    </w:p>
    <w:p>
      <w:r>
        <w:t>出版社：杭州：浙江教育出版社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新东方  28天搞定托福口语 评论地址：https://www.jiaokey.com/book/detail/14414336.html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