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宋本中兴以来绝妙词选  第1册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宋本中兴以来绝妙词选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本书出售、求购地址：https://www.jiaokey.com/book/detail/14414367.html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关键词搜索：https://www.jiaokey.com/tag/宋本中兴以来绝妙词选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