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书名：藏学论文集  历史·社会·文化</w:t>
      </w:r>
    </w:p>
    <w:p>
      <w:r>
        <w:t>作者：郎维伟著</w:t>
      </w:r>
    </w:p>
    <w:p>
      <w:r>
        <w:t>出版社：北京:民族出版社,2017.02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藏学论文集  历史·社会·文化 评论地址：https://www.jiaokey.com/book/detail/14414586.html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