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书名：中华译学馆  中世纪与文艺复兴译丛  斯宾塞诗歌选集  十四行组诗及其他  英汉对照注释版</w:t>
      </w:r>
    </w:p>
    <w:p>
      <w:r>
        <w:t>作者：（英）埃德蒙·斯宾塞著</w:t>
      </w:r>
    </w:p>
    <w:p>
      <w:r>
        <w:t>出版社：杭州:浙江大学出版社,2018.03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中华译学馆  中世纪与文艺复兴译丛  斯宾塞诗歌选集  十四行组诗及其他  英汉对照注释版 评论地址：https://www.jiaokey.com/book/detail/14414604.html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