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书名：备战2012.12  2012.6-2006.12上海交通大学全真试题&amp;标准模拟  六级</w:t>
      </w:r>
    </w:p>
    <w:p>
      <w:r>
        <w:t>作者：汪开虎主编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总页数：379</w:t>
      </w:r>
    </w:p>
    <w:p>
      <w:r>
        <w:t>更多请访问教客网: www.jiaokey.com</w:t>
      </w:r>
    </w:p>
    <w:p>
      <w:r>
        <w:t>备战2012.12  2012.6-2006.12上海交通大学全真试题&amp;标准模拟  六级 评论地址：https://www.jiaokey.com/book/detail/14414721.html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