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书名：意大利斜体  六级写作与翻译高分字帖</w:t>
      </w:r>
    </w:p>
    <w:p>
      <w:r>
        <w:t>作者：王江涛主编</w:t>
      </w:r>
    </w:p>
    <w:p>
      <w:r>
        <w:t>出版社：杭州：浙江教育出版社</w:t>
      </w:r>
    </w:p>
    <w:p>
      <w:r>
        <w:t>出版日期：2016.10</w:t>
      </w:r>
    </w:p>
    <w:p>
      <w:r>
        <w:t>总页数：55</w:t>
      </w:r>
    </w:p>
    <w:p>
      <w:r>
        <w:t>更多请访问教客网: www.jiaokey.com</w:t>
      </w:r>
    </w:p>
    <w:p>
      <w:r>
        <w:t>意大利斜体  六级写作与翻译高分字帖 评论地址：https://www.jiaokey.com/book/detail/14414765.html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