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基于森林生态系统管理的人工林多功能经营技术研究</w:t>
      </w:r>
    </w:p>
    <w:p>
      <w:r>
        <w:rPr>
          <w:rFonts w:ascii="宋体" w:hAnsi="宋体" w:eastAsia="宋体"/>
          <w:sz w:val="24"/>
        </w:rPr>
        <w:t>韩海荣，康峰峰，程小琴等著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基于森林生态系统管理的人工林多功能经营技术研究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韩海荣，康峰峰，程小琴等著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本书出售、求购地址：https://www.jiaokey.com/book/detail/14414865.html</w:t>
      </w:r>
    </w:p>
    <w:p>
      <w:r>
        <w:t>更多相关图书推荐：https://www.jiaokey.com</w:t>
      </w:r>
    </w:p>
    <w:p>
      <w:r>
        <w:t>韩海荣，康峰峰，程小琴等著 其他作品：https://www.jiaokey.com/tag/韩海荣，康峰峰，程小琴等著.html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关键词搜索：https://www.jiaokey.com/tag/基于森林生态系统管理的人工林多功能经营技术研究.html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