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书名：世界不会等你哭够了  再让你坚强</w:t>
      </w:r>
    </w:p>
    <w:p>
      <w:r>
        <w:t>作者：药药作品</w:t>
      </w:r>
    </w:p>
    <w:p>
      <w:r>
        <w:t>出版社：南昌:百花洲文艺出版社,2018.04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世界不会等你哭够了  再让你坚强 评论地址：https://www.jiaokey.com/book/detail/14415151.html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