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社会主义核心价值体系融入大学生职业生涯教育研究</w:t>
      </w:r>
    </w:p>
    <w:p>
      <w:r>
        <w:rPr>
          <w:rFonts w:ascii="宋体" w:hAnsi="宋体" w:eastAsia="宋体"/>
          <w:sz w:val="24"/>
        </w:rPr>
        <w:t>彭立春著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社会主义核心价值体系融入大学生职业生涯教育研究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本书出售、求购地址：https://www.jiaokey.com/book/detail/14415166.html</w:t>
      </w:r>
    </w:p>
    <w:p>
      <w:r>
        <w:t>更多相关图书推荐：https://www.jiaokey.com</w:t>
      </w:r>
    </w:p>
    <w:p>
      <w:r>
        <w:t>彭立春著 其他作品：https://www.jiaokey.com/tag/彭立春著.html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关键词搜索：https://www.jiaokey.com/tag/社会主义核心价值体系融入大学生职业生涯教育研究.html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