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书名：动力变革  推动高质量发展的历史跨越</w:t>
      </w:r>
    </w:p>
    <w:p>
      <w:r>
        <w:t>作者：迟福林著</w:t>
      </w:r>
    </w:p>
    <w:p>
      <w:r>
        <w:t>出版社：北京:中国工人出版社,2018.03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动力变革  推动高质量发展的历史跨越 评论地址：https://www.jiaokey.com/book/detail/14415199.html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