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书名：比知识更重要的是想象力</w:t>
      </w:r>
    </w:p>
    <w:p>
      <w:r>
        <w:t>作者:（德）恩斯特·彼得·费舍尔著；陈韵雅译</w:t>
      </w:r>
    </w:p>
    <w:p>
      <w:r>
        <w:t>出版社:海口:海南出版社,2018.04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比知识更重要的是想象力评论地址：https://www.jiaokey.com/book/detail/14415325.html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