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新形势下应用型高校德育和创新创业</w:t>
      </w:r>
    </w:p>
    <w:p>
      <w:r>
        <w:rPr>
          <w:rFonts w:ascii="宋体" w:hAnsi="宋体" w:eastAsia="宋体"/>
          <w:sz w:val="24"/>
        </w:rPr>
        <w:t>王一鸣著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新形势下应用型高校德育和创新创业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本书出售、求购地址：https://www.jiaokey.com/book/detail/14415358.html</w:t>
      </w:r>
    </w:p>
    <w:p>
      <w:r>
        <w:t>更多相关图书推荐：https://www.jiaokey.com</w:t>
      </w:r>
    </w:p>
    <w:p>
      <w:r>
        <w:t>王一鸣著 其他作品：https://www.jiaokey.com/tag/王一鸣著.html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关键词搜索：https://www.jiaokey.com/tag/新形势下应用型高校德育和创新创业.html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