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彻底解决你的知识焦虑</w:t>
      </w:r>
    </w:p>
    <w:p>
      <w:r>
        <w:t>作者：（日）今井睦美著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深度学习  彻底解决你的知识焦虑 评论地址：https://www.jiaokey.com/book/detail/14415368.html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