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书名：基于社区的0-3岁儿童早期教养服务模式研究</w:t>
      </w:r>
    </w:p>
    <w:p>
      <w:r>
        <w:t>作者：罗小华，文颐编著</w:t>
      </w:r>
    </w:p>
    <w:p>
      <w:r>
        <w:t>出版社：成都：西南交通大学出版社</w:t>
      </w:r>
    </w:p>
    <w:p>
      <w:r>
        <w:t>出版日期：2018.01</w:t>
      </w:r>
    </w:p>
    <w:p>
      <w:r>
        <w:t>总页数：173</w:t>
      </w:r>
    </w:p>
    <w:p>
      <w:r>
        <w:t>更多请访问教客网: www.jiaokey.com</w:t>
      </w:r>
    </w:p>
    <w:p>
      <w:r>
        <w:t>基于社区的0-3岁儿童早期教养服务模式研究 评论地址：https://www.jiaokey.com/book/detail/14415398.html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